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8CA3" w14:textId="77777777" w:rsidR="003A7038" w:rsidRPr="003A7038" w:rsidRDefault="00E15097" w:rsidP="003A7038">
      <w:pPr>
        <w:pStyle w:val="Heading1"/>
        <w:spacing w:before="0"/>
        <w:jc w:val="center"/>
        <w:rPr>
          <w:sz w:val="40"/>
          <w:szCs w:val="40"/>
        </w:rPr>
      </w:pPr>
      <w:bookmarkStart w:id="0" w:name="_Hlk222321796"/>
      <w:bookmarkEnd w:id="0"/>
      <w:r w:rsidRPr="003A7038">
        <w:rPr>
          <w:sz w:val="40"/>
          <w:szCs w:val="40"/>
        </w:rPr>
        <w:t>City of Marlborough</w:t>
      </w:r>
    </w:p>
    <w:p w14:paraId="7F2488BF" w14:textId="3D12154A" w:rsidR="003A7038" w:rsidRPr="003A7038" w:rsidRDefault="00E15097" w:rsidP="003A7038">
      <w:pPr>
        <w:pStyle w:val="Heading1"/>
        <w:spacing w:before="0"/>
        <w:jc w:val="center"/>
        <w:rPr>
          <w:sz w:val="40"/>
          <w:szCs w:val="40"/>
        </w:rPr>
      </w:pPr>
      <w:r w:rsidRPr="003A7038">
        <w:rPr>
          <w:sz w:val="40"/>
          <w:szCs w:val="40"/>
        </w:rPr>
        <w:t>Special Item Collection</w:t>
      </w:r>
      <w:r w:rsidR="00675E1D" w:rsidRPr="003A7038">
        <w:rPr>
          <w:sz w:val="40"/>
          <w:szCs w:val="40"/>
        </w:rPr>
        <w:t xml:space="preserve"> Guidelines</w:t>
      </w:r>
    </w:p>
    <w:p w14:paraId="75095C16" w14:textId="77777777" w:rsidR="003A7038" w:rsidRPr="003A7038" w:rsidRDefault="003A7038" w:rsidP="003A7038"/>
    <w:p w14:paraId="73B070EE" w14:textId="77777777" w:rsidR="00936D6E" w:rsidRPr="003A7038" w:rsidRDefault="00936D6E" w:rsidP="003A7038">
      <w:pPr>
        <w:jc w:val="center"/>
        <w:rPr>
          <w:sz w:val="32"/>
          <w:szCs w:val="32"/>
        </w:rPr>
      </w:pPr>
      <w:r w:rsidRPr="003A7038">
        <w:rPr>
          <w:b/>
          <w:sz w:val="32"/>
          <w:szCs w:val="32"/>
        </w:rPr>
        <w:t>General Rules (All Items):</w:t>
      </w:r>
    </w:p>
    <w:p w14:paraId="52E94BFA" w14:textId="7531286F" w:rsidR="00936D6E" w:rsidRPr="003A7038" w:rsidRDefault="00936D6E" w:rsidP="00936D6E">
      <w:pPr>
        <w:rPr>
          <w:sz w:val="32"/>
          <w:szCs w:val="32"/>
        </w:rPr>
      </w:pPr>
      <w:r w:rsidRPr="003A7038">
        <w:rPr>
          <w:b/>
          <w:bCs/>
          <w:sz w:val="32"/>
          <w:szCs w:val="32"/>
        </w:rPr>
        <w:t>• Maximum weight</w:t>
      </w:r>
      <w:r w:rsidRPr="003A7038">
        <w:rPr>
          <w:sz w:val="32"/>
          <w:szCs w:val="32"/>
        </w:rPr>
        <w:t xml:space="preserve">: 50 </w:t>
      </w:r>
      <w:proofErr w:type="spellStart"/>
      <w:r w:rsidRPr="003A7038">
        <w:rPr>
          <w:sz w:val="32"/>
          <w:szCs w:val="32"/>
        </w:rPr>
        <w:t>lbs</w:t>
      </w:r>
      <w:proofErr w:type="spellEnd"/>
      <w:r w:rsidR="003A7038">
        <w:rPr>
          <w:sz w:val="32"/>
          <w:szCs w:val="32"/>
        </w:rPr>
        <w:t>/</w:t>
      </w:r>
      <w:r w:rsidRPr="003A7038">
        <w:rPr>
          <w:sz w:val="32"/>
          <w:szCs w:val="32"/>
        </w:rPr>
        <w:t>item</w:t>
      </w:r>
    </w:p>
    <w:p w14:paraId="5B1496DA" w14:textId="77777777" w:rsidR="00936D6E" w:rsidRPr="003A7038" w:rsidRDefault="00936D6E" w:rsidP="00936D6E">
      <w:pPr>
        <w:rPr>
          <w:sz w:val="32"/>
          <w:szCs w:val="32"/>
        </w:rPr>
      </w:pPr>
      <w:r w:rsidRPr="003A7038">
        <w:rPr>
          <w:sz w:val="32"/>
          <w:szCs w:val="32"/>
        </w:rPr>
        <w:t xml:space="preserve">• </w:t>
      </w:r>
      <w:r w:rsidRPr="003A7038">
        <w:rPr>
          <w:b/>
          <w:bCs/>
          <w:sz w:val="32"/>
          <w:szCs w:val="32"/>
        </w:rPr>
        <w:t>Maximum size</w:t>
      </w:r>
      <w:r w:rsidRPr="003A7038">
        <w:rPr>
          <w:sz w:val="32"/>
          <w:szCs w:val="32"/>
        </w:rPr>
        <w:t>: 48 inches in length</w:t>
      </w:r>
    </w:p>
    <w:p w14:paraId="03201ED2" w14:textId="623A9F8F" w:rsidR="00675E1D" w:rsidRPr="003A7038" w:rsidRDefault="00936D6E" w:rsidP="00936D6E">
      <w:pPr>
        <w:rPr>
          <w:b/>
          <w:bCs/>
          <w:sz w:val="32"/>
          <w:szCs w:val="32"/>
        </w:rPr>
      </w:pPr>
      <w:r w:rsidRPr="003A7038">
        <w:rPr>
          <w:sz w:val="32"/>
          <w:szCs w:val="32"/>
        </w:rPr>
        <w:t xml:space="preserve">• Items must be manageable for </w:t>
      </w:r>
      <w:r w:rsidRPr="003A7038">
        <w:rPr>
          <w:b/>
          <w:bCs/>
          <w:sz w:val="32"/>
          <w:szCs w:val="32"/>
        </w:rPr>
        <w:t>one person to lift</w:t>
      </w:r>
    </w:p>
    <w:p w14:paraId="19360F28" w14:textId="1B8FD1A0" w:rsidR="00675E1D" w:rsidRPr="003A7038" w:rsidRDefault="00675E1D" w:rsidP="00936D6E">
      <w:pPr>
        <w:rPr>
          <w:b/>
          <w:bCs/>
          <w:sz w:val="32"/>
          <w:szCs w:val="32"/>
        </w:rPr>
      </w:pPr>
      <w:r w:rsidRPr="003A7038">
        <w:rPr>
          <w:sz w:val="32"/>
          <w:szCs w:val="32"/>
        </w:rPr>
        <w:t>• Items must not be in boxes</w:t>
      </w:r>
      <w:r w:rsidR="003A7038">
        <w:rPr>
          <w:sz w:val="32"/>
          <w:szCs w:val="32"/>
        </w:rPr>
        <w:t xml:space="preserve"> or bags</w:t>
      </w:r>
    </w:p>
    <w:p w14:paraId="5D87D311" w14:textId="77777777" w:rsidR="00936D6E" w:rsidRPr="003A7038" w:rsidRDefault="00936D6E" w:rsidP="00936D6E">
      <w:pPr>
        <w:rPr>
          <w:sz w:val="30"/>
          <w:szCs w:val="30"/>
        </w:rPr>
      </w:pPr>
      <w:r w:rsidRPr="003A7038">
        <w:rPr>
          <w:sz w:val="30"/>
          <w:szCs w:val="30"/>
        </w:rPr>
        <w:t>• Place items curbside by your scheduled collection day</w:t>
      </w:r>
    </w:p>
    <w:p w14:paraId="3EB9255E" w14:textId="77777777" w:rsidR="00936D6E" w:rsidRPr="003A7038" w:rsidRDefault="00936D6E" w:rsidP="00936D6E">
      <w:pPr>
        <w:rPr>
          <w:sz w:val="32"/>
          <w:szCs w:val="32"/>
        </w:rPr>
      </w:pPr>
      <w:r w:rsidRPr="003A7038">
        <w:rPr>
          <w:sz w:val="32"/>
          <w:szCs w:val="32"/>
        </w:rPr>
        <w:t>• Items not prepared properly may not be collected</w:t>
      </w:r>
    </w:p>
    <w:p w14:paraId="5ADC2A62" w14:textId="77777777" w:rsidR="003A7038" w:rsidRDefault="003A7038" w:rsidP="00936D6E"/>
    <w:p w14:paraId="755BCD49" w14:textId="5328D0F0" w:rsidR="00BB14FB" w:rsidRPr="003A7038" w:rsidRDefault="00E15097" w:rsidP="001953AF">
      <w:pPr>
        <w:jc w:val="center"/>
        <w:rPr>
          <w:sz w:val="28"/>
          <w:szCs w:val="28"/>
        </w:rPr>
      </w:pPr>
      <w:r w:rsidRPr="003A7038">
        <w:rPr>
          <w:b/>
          <w:sz w:val="28"/>
          <w:szCs w:val="28"/>
        </w:rPr>
        <w:t>Accepted Bulk Items</w:t>
      </w:r>
      <w:r w:rsidR="003A7038" w:rsidRPr="003A7038">
        <w:rPr>
          <w:b/>
          <w:sz w:val="28"/>
          <w:szCs w:val="28"/>
        </w:rPr>
        <w:tab/>
        <w:t>$80</w:t>
      </w:r>
    </w:p>
    <w:p w14:paraId="5DDF653A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Artificial Christmas tree</w:t>
      </w:r>
    </w:p>
    <w:p w14:paraId="6C379FD9" w14:textId="038D76C1" w:rsidR="003A7038" w:rsidRPr="003A7038" w:rsidRDefault="00E15097" w:rsidP="003A7038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Bathtub</w:t>
      </w:r>
    </w:p>
    <w:p w14:paraId="20D53290" w14:textId="1C53D17D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Branch bundles</w:t>
      </w:r>
      <w:r w:rsidR="00675E1D" w:rsidRPr="003A7038">
        <w:rPr>
          <w:sz w:val="28"/>
          <w:szCs w:val="28"/>
        </w:rPr>
        <w:t xml:space="preserve"> (4=1 item. Bundled with tape</w:t>
      </w:r>
      <w:r w:rsidR="003A7038" w:rsidRPr="003A7038">
        <w:rPr>
          <w:sz w:val="28"/>
          <w:szCs w:val="28"/>
        </w:rPr>
        <w:t xml:space="preserve"> </w:t>
      </w:r>
      <w:r w:rsidR="00675E1D" w:rsidRPr="003A7038">
        <w:rPr>
          <w:sz w:val="28"/>
          <w:szCs w:val="28"/>
        </w:rPr>
        <w:t>/</w:t>
      </w:r>
      <w:r w:rsidR="003A7038" w:rsidRPr="003A7038">
        <w:rPr>
          <w:sz w:val="28"/>
          <w:szCs w:val="28"/>
        </w:rPr>
        <w:t xml:space="preserve"> </w:t>
      </w:r>
      <w:r w:rsidR="00675E1D" w:rsidRPr="003A7038">
        <w:rPr>
          <w:sz w:val="28"/>
          <w:szCs w:val="28"/>
        </w:rPr>
        <w:t>rope, no foliage</w:t>
      </w:r>
      <w:r w:rsidR="003A7038" w:rsidRPr="003A7038">
        <w:rPr>
          <w:sz w:val="28"/>
          <w:szCs w:val="28"/>
        </w:rPr>
        <w:t xml:space="preserve"> </w:t>
      </w:r>
      <w:r w:rsidR="00675E1D" w:rsidRPr="003A7038">
        <w:rPr>
          <w:sz w:val="28"/>
          <w:szCs w:val="28"/>
        </w:rPr>
        <w:t>/</w:t>
      </w:r>
      <w:r w:rsidR="003A7038" w:rsidRPr="003A7038">
        <w:rPr>
          <w:sz w:val="28"/>
          <w:szCs w:val="28"/>
        </w:rPr>
        <w:t xml:space="preserve"> </w:t>
      </w:r>
      <w:r w:rsidR="00675E1D" w:rsidRPr="003A7038">
        <w:rPr>
          <w:sz w:val="28"/>
          <w:szCs w:val="28"/>
        </w:rPr>
        <w:t>leaves, maximum diameter: 6”</w:t>
      </w:r>
      <w:r w:rsidR="003A7038">
        <w:rPr>
          <w:sz w:val="28"/>
          <w:szCs w:val="28"/>
        </w:rPr>
        <w:t>)</w:t>
      </w:r>
    </w:p>
    <w:p w14:paraId="2E0171F1" w14:textId="0CCB9B56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Bureau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/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dresser</w:t>
      </w:r>
      <w:r w:rsidR="001953AF">
        <w:rPr>
          <w:sz w:val="28"/>
          <w:szCs w:val="28"/>
        </w:rPr>
        <w:t>*</w:t>
      </w:r>
    </w:p>
    <w:p w14:paraId="087CE3CD" w14:textId="5A318A90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Carpet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/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rug (rolled</w:t>
      </w:r>
      <w:r w:rsidR="00675E1D" w:rsidRPr="003A7038">
        <w:rPr>
          <w:sz w:val="28"/>
          <w:szCs w:val="28"/>
        </w:rPr>
        <w:t>, bundled with tape/rope, cut into 4’ lengths. 6 rolls=1 item</w:t>
      </w:r>
      <w:r w:rsidRPr="003A7038">
        <w:rPr>
          <w:sz w:val="28"/>
          <w:szCs w:val="28"/>
        </w:rPr>
        <w:t>)</w:t>
      </w:r>
    </w:p>
    <w:p w14:paraId="3A3BDA42" w14:textId="6DED4363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Coffee table</w:t>
      </w:r>
      <w:r w:rsidR="001953AF">
        <w:rPr>
          <w:sz w:val="28"/>
          <w:szCs w:val="28"/>
        </w:rPr>
        <w:t>*</w:t>
      </w:r>
    </w:p>
    <w:p w14:paraId="2530E4F4" w14:textId="3274B89E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Couch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/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chair</w:t>
      </w:r>
    </w:p>
    <w:p w14:paraId="5FCC2959" w14:textId="40577936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Desk</w:t>
      </w:r>
      <w:r w:rsidR="001953AF">
        <w:rPr>
          <w:sz w:val="28"/>
          <w:szCs w:val="28"/>
        </w:rPr>
        <w:t>*</w:t>
      </w:r>
    </w:p>
    <w:p w14:paraId="365B2AD4" w14:textId="2F271554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Door</w:t>
      </w:r>
      <w:r w:rsidR="001953AF">
        <w:rPr>
          <w:sz w:val="28"/>
          <w:szCs w:val="28"/>
        </w:rPr>
        <w:t>*</w:t>
      </w:r>
    </w:p>
    <w:p w14:paraId="6286C547" w14:textId="0969F13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Entertainment center</w:t>
      </w:r>
      <w:r w:rsidR="001953AF">
        <w:rPr>
          <w:sz w:val="28"/>
          <w:szCs w:val="28"/>
        </w:rPr>
        <w:t>*</w:t>
      </w:r>
    </w:p>
    <w:p w14:paraId="674B32D2" w14:textId="3DE5ACE8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File cabinet</w:t>
      </w:r>
      <w:r w:rsidR="001953AF">
        <w:rPr>
          <w:sz w:val="28"/>
          <w:szCs w:val="28"/>
        </w:rPr>
        <w:t>*</w:t>
      </w:r>
    </w:p>
    <w:p w14:paraId="241415FB" w14:textId="102C53DF" w:rsidR="003A7038" w:rsidRPr="003A7038" w:rsidRDefault="00E15097" w:rsidP="003A7038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Headboard</w:t>
      </w:r>
    </w:p>
    <w:p w14:paraId="7D486D42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Loveseat</w:t>
      </w:r>
    </w:p>
    <w:p w14:paraId="5E9466B3" w14:textId="2A50E9FB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 xml:space="preserve">Sectional </w:t>
      </w:r>
      <w:proofErr w:type="gramStart"/>
      <w:r w:rsidRPr="003A7038">
        <w:rPr>
          <w:sz w:val="28"/>
          <w:szCs w:val="28"/>
        </w:rPr>
        <w:t>couch</w:t>
      </w:r>
      <w:proofErr w:type="gramEnd"/>
      <w:r w:rsidR="00936D6E" w:rsidRPr="003A7038">
        <w:rPr>
          <w:sz w:val="28"/>
          <w:szCs w:val="28"/>
        </w:rPr>
        <w:t xml:space="preserve"> (</w:t>
      </w:r>
      <w:r w:rsidR="00675E1D" w:rsidRPr="003A7038">
        <w:rPr>
          <w:sz w:val="28"/>
          <w:szCs w:val="28"/>
        </w:rPr>
        <w:t>1 section=</w:t>
      </w:r>
      <w:r w:rsidR="00936D6E" w:rsidRPr="003A7038">
        <w:rPr>
          <w:sz w:val="28"/>
          <w:szCs w:val="28"/>
        </w:rPr>
        <w:t>1 item)</w:t>
      </w:r>
    </w:p>
    <w:p w14:paraId="7E34C641" w14:textId="43CCA0F4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Table</w:t>
      </w:r>
      <w:r w:rsidR="001953AF">
        <w:rPr>
          <w:sz w:val="28"/>
          <w:szCs w:val="28"/>
        </w:rPr>
        <w:t>*</w:t>
      </w:r>
    </w:p>
    <w:p w14:paraId="49A694AA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Toilet</w:t>
      </w:r>
    </w:p>
    <w:p w14:paraId="16A20AB6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Tub enclosure</w:t>
      </w:r>
    </w:p>
    <w:p w14:paraId="6181B07F" w14:textId="7F14284D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Vanity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/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cabinet</w:t>
      </w:r>
      <w:r w:rsidR="001953AF">
        <w:rPr>
          <w:sz w:val="28"/>
          <w:szCs w:val="28"/>
        </w:rPr>
        <w:t>*</w:t>
      </w:r>
    </w:p>
    <w:p w14:paraId="475CE3CF" w14:textId="12CB5B55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Windows (taped</w:t>
      </w:r>
      <w:r w:rsidR="00936D6E" w:rsidRPr="003A7038">
        <w:rPr>
          <w:sz w:val="28"/>
          <w:szCs w:val="28"/>
        </w:rPr>
        <w:t xml:space="preserve"> on both sides</w:t>
      </w:r>
      <w:r w:rsidRPr="003A7038">
        <w:rPr>
          <w:sz w:val="28"/>
          <w:szCs w:val="28"/>
        </w:rPr>
        <w:t>)</w:t>
      </w:r>
    </w:p>
    <w:p w14:paraId="307392DB" w14:textId="3648EDBA" w:rsidR="00936D6E" w:rsidRPr="001953AF" w:rsidRDefault="00E15097" w:rsidP="001953AF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Wooden chair (4=1 item)</w:t>
      </w:r>
    </w:p>
    <w:p w14:paraId="42054388" w14:textId="77777777" w:rsidR="003A7038" w:rsidRPr="003A7038" w:rsidRDefault="003A7038">
      <w:pPr>
        <w:rPr>
          <w:b/>
          <w:sz w:val="28"/>
          <w:szCs w:val="28"/>
        </w:rPr>
      </w:pPr>
    </w:p>
    <w:p w14:paraId="75B76E23" w14:textId="0BF52E24" w:rsidR="00BB14FB" w:rsidRPr="003A7038" w:rsidRDefault="00E15097" w:rsidP="001953AF">
      <w:pPr>
        <w:jc w:val="center"/>
        <w:rPr>
          <w:sz w:val="28"/>
          <w:szCs w:val="28"/>
        </w:rPr>
      </w:pPr>
      <w:r w:rsidRPr="003A7038">
        <w:rPr>
          <w:b/>
          <w:sz w:val="28"/>
          <w:szCs w:val="28"/>
        </w:rPr>
        <w:t>Accepted Appliances &amp; Electronics</w:t>
      </w:r>
      <w:r w:rsidR="003A7038">
        <w:rPr>
          <w:b/>
          <w:sz w:val="28"/>
          <w:szCs w:val="28"/>
        </w:rPr>
        <w:tab/>
      </w:r>
      <w:r w:rsidR="003A7038" w:rsidRPr="003A7038">
        <w:rPr>
          <w:b/>
          <w:sz w:val="28"/>
          <w:szCs w:val="28"/>
        </w:rPr>
        <w:t>$80</w:t>
      </w:r>
    </w:p>
    <w:p w14:paraId="190935BE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Air conditioner</w:t>
      </w:r>
    </w:p>
    <w:p w14:paraId="115F8BC6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Computer</w:t>
      </w:r>
    </w:p>
    <w:p w14:paraId="1981E4ED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Dehumidifier</w:t>
      </w:r>
    </w:p>
    <w:p w14:paraId="27382234" w14:textId="63700703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Dishwasher</w:t>
      </w:r>
      <w:r w:rsidR="001953AF">
        <w:rPr>
          <w:sz w:val="28"/>
          <w:szCs w:val="28"/>
        </w:rPr>
        <w:t>**</w:t>
      </w:r>
    </w:p>
    <w:p w14:paraId="2F84F105" w14:textId="05589C11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Dryer</w:t>
      </w:r>
      <w:r w:rsidR="001953AF">
        <w:rPr>
          <w:sz w:val="28"/>
          <w:szCs w:val="28"/>
        </w:rPr>
        <w:t>**</w:t>
      </w:r>
    </w:p>
    <w:p w14:paraId="1A1F1546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Humidifier</w:t>
      </w:r>
    </w:p>
    <w:p w14:paraId="357FEAB5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Microwave</w:t>
      </w:r>
    </w:p>
    <w:p w14:paraId="075BF826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Monitor</w:t>
      </w:r>
    </w:p>
    <w:p w14:paraId="6E4B8DD6" w14:textId="61E12678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Refrigerator</w:t>
      </w:r>
      <w:r w:rsidR="001953AF">
        <w:rPr>
          <w:sz w:val="28"/>
          <w:szCs w:val="28"/>
        </w:rPr>
        <w:t>**</w:t>
      </w:r>
    </w:p>
    <w:p w14:paraId="638D483F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Small electronic item</w:t>
      </w:r>
    </w:p>
    <w:p w14:paraId="3E197C51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Stove</w:t>
      </w:r>
    </w:p>
    <w:p w14:paraId="72C30AB0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Toaster oven</w:t>
      </w:r>
    </w:p>
    <w:p w14:paraId="3F7DE4EB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VCR</w:t>
      </w:r>
    </w:p>
    <w:p w14:paraId="5BC3E343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Vacuum cleaner</w:t>
      </w:r>
    </w:p>
    <w:p w14:paraId="6D3BCB83" w14:textId="02D2C4D6" w:rsidR="00675E1D" w:rsidRPr="001953AF" w:rsidRDefault="00675E1D" w:rsidP="001953AF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**</w:t>
      </w:r>
      <w:r w:rsidR="00E15097" w:rsidRPr="003A7038">
        <w:rPr>
          <w:sz w:val="28"/>
          <w:szCs w:val="28"/>
        </w:rPr>
        <w:t>Washer</w:t>
      </w:r>
    </w:p>
    <w:p w14:paraId="6FD33BA9" w14:textId="77777777" w:rsidR="003A7038" w:rsidRPr="003A7038" w:rsidRDefault="003A7038">
      <w:pPr>
        <w:rPr>
          <w:b/>
          <w:sz w:val="28"/>
          <w:szCs w:val="28"/>
        </w:rPr>
      </w:pPr>
    </w:p>
    <w:p w14:paraId="45E87678" w14:textId="764E936C" w:rsidR="003A7038" w:rsidRPr="00E15097" w:rsidRDefault="00E15097" w:rsidP="001953AF">
      <w:pPr>
        <w:jc w:val="center"/>
        <w:rPr>
          <w:b/>
          <w:sz w:val="28"/>
          <w:szCs w:val="28"/>
        </w:rPr>
      </w:pPr>
      <w:r w:rsidRPr="00E15097">
        <w:rPr>
          <w:b/>
          <w:sz w:val="28"/>
          <w:szCs w:val="28"/>
        </w:rPr>
        <w:t xml:space="preserve">Accepted </w:t>
      </w:r>
      <w:r w:rsidR="00936D6E" w:rsidRPr="00E15097">
        <w:rPr>
          <w:b/>
          <w:sz w:val="28"/>
          <w:szCs w:val="28"/>
        </w:rPr>
        <w:t xml:space="preserve">Small </w:t>
      </w:r>
      <w:r w:rsidRPr="00E15097">
        <w:rPr>
          <w:b/>
          <w:sz w:val="28"/>
          <w:szCs w:val="28"/>
        </w:rPr>
        <w:t>Metal Items</w:t>
      </w:r>
      <w:r w:rsidR="003A7038" w:rsidRPr="00E15097">
        <w:rPr>
          <w:b/>
          <w:sz w:val="28"/>
          <w:szCs w:val="28"/>
        </w:rPr>
        <w:tab/>
      </w:r>
      <w:r w:rsidR="003A7038" w:rsidRPr="00E15097">
        <w:rPr>
          <w:b/>
          <w:sz w:val="28"/>
          <w:szCs w:val="28"/>
        </w:rPr>
        <w:tab/>
        <w:t>$80</w:t>
      </w:r>
    </w:p>
    <w:p w14:paraId="545C046E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Bicycle</w:t>
      </w:r>
    </w:p>
    <w:p w14:paraId="316C9CF1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Grill (no propane tank)</w:t>
      </w:r>
    </w:p>
    <w:p w14:paraId="485578FA" w14:textId="5737EA9D" w:rsidR="00936D6E" w:rsidRPr="003A7038" w:rsidRDefault="00936D6E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Push lawn mower (liquids drained)</w:t>
      </w:r>
    </w:p>
    <w:p w14:paraId="5D58E2CF" w14:textId="69916760" w:rsidR="00936D6E" w:rsidRPr="003A7038" w:rsidRDefault="00E15097" w:rsidP="003A7038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Radiator</w:t>
      </w:r>
    </w:p>
    <w:p w14:paraId="6A766240" w14:textId="77777777" w:rsidR="003A7038" w:rsidRPr="003A7038" w:rsidRDefault="003A7038" w:rsidP="00936D6E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</w:p>
    <w:p w14:paraId="4E428C29" w14:textId="21E95B4E" w:rsidR="003A7038" w:rsidRPr="003A7038" w:rsidRDefault="00936D6E" w:rsidP="001953AF">
      <w:pPr>
        <w:jc w:val="center"/>
        <w:rPr>
          <w:b/>
          <w:sz w:val="28"/>
          <w:szCs w:val="28"/>
        </w:rPr>
      </w:pPr>
      <w:r w:rsidRPr="003A7038">
        <w:rPr>
          <w:b/>
          <w:bCs/>
          <w:sz w:val="28"/>
          <w:szCs w:val="28"/>
        </w:rPr>
        <w:t xml:space="preserve">Accepted Large Metal </w:t>
      </w:r>
      <w:r w:rsidR="003A7038" w:rsidRPr="003A7038">
        <w:rPr>
          <w:b/>
          <w:sz w:val="28"/>
          <w:szCs w:val="28"/>
        </w:rPr>
        <w:t>Items</w:t>
      </w:r>
      <w:r w:rsidR="003A7038">
        <w:rPr>
          <w:b/>
          <w:sz w:val="28"/>
          <w:szCs w:val="28"/>
        </w:rPr>
        <w:tab/>
      </w:r>
      <w:r w:rsidR="003A7038">
        <w:rPr>
          <w:b/>
          <w:sz w:val="28"/>
          <w:szCs w:val="28"/>
        </w:rPr>
        <w:tab/>
      </w:r>
      <w:r w:rsidR="003A7038" w:rsidRPr="003A7038">
        <w:rPr>
          <w:b/>
          <w:sz w:val="28"/>
          <w:szCs w:val="28"/>
        </w:rPr>
        <w:t>$80</w:t>
      </w:r>
    </w:p>
    <w:p w14:paraId="46A53372" w14:textId="6A07D27D" w:rsidR="00936D6E" w:rsidRPr="003A7038" w:rsidRDefault="003A7038" w:rsidP="003A7038">
      <w:pPr>
        <w:pStyle w:val="ListBullet"/>
        <w:numPr>
          <w:ilvl w:val="0"/>
          <w:numId w:val="10"/>
        </w:numPr>
        <w:ind w:left="360"/>
        <w:rPr>
          <w:sz w:val="28"/>
          <w:szCs w:val="28"/>
        </w:rPr>
      </w:pPr>
      <w:r w:rsidRPr="003A7038">
        <w:rPr>
          <w:sz w:val="28"/>
          <w:szCs w:val="28"/>
        </w:rPr>
        <w:t>B</w:t>
      </w:r>
      <w:r w:rsidR="00936D6E" w:rsidRPr="003A7038">
        <w:rPr>
          <w:sz w:val="28"/>
          <w:szCs w:val="28"/>
        </w:rPr>
        <w:t>asketball hoop (cut in half</w:t>
      </w:r>
      <w:r w:rsidR="00675E1D" w:rsidRPr="003A7038">
        <w:rPr>
          <w:sz w:val="28"/>
          <w:szCs w:val="28"/>
        </w:rPr>
        <w:t>- plastic base not accepted</w:t>
      </w:r>
      <w:r w:rsidR="00936D6E" w:rsidRPr="003A7038">
        <w:rPr>
          <w:sz w:val="28"/>
          <w:szCs w:val="28"/>
        </w:rPr>
        <w:t>)</w:t>
      </w:r>
    </w:p>
    <w:p w14:paraId="3C7BAB0F" w14:textId="77777777" w:rsidR="00936D6E" w:rsidRPr="003A7038" w:rsidRDefault="00936D6E" w:rsidP="00936D6E">
      <w:pPr>
        <w:pStyle w:val="ListBullet"/>
        <w:numPr>
          <w:ilvl w:val="0"/>
          <w:numId w:val="10"/>
        </w:numPr>
        <w:ind w:left="360"/>
        <w:rPr>
          <w:sz w:val="28"/>
          <w:szCs w:val="28"/>
        </w:rPr>
      </w:pPr>
      <w:r w:rsidRPr="003A7038">
        <w:rPr>
          <w:sz w:val="28"/>
          <w:szCs w:val="28"/>
        </w:rPr>
        <w:t>Bed frame (metal)</w:t>
      </w:r>
    </w:p>
    <w:p w14:paraId="4284E63A" w14:textId="77777777" w:rsidR="00936D6E" w:rsidRPr="003A7038" w:rsidRDefault="00936D6E" w:rsidP="00936D6E">
      <w:pPr>
        <w:pStyle w:val="ListBullet"/>
        <w:numPr>
          <w:ilvl w:val="0"/>
          <w:numId w:val="10"/>
        </w:numPr>
        <w:ind w:left="360"/>
        <w:rPr>
          <w:sz w:val="28"/>
          <w:szCs w:val="28"/>
        </w:rPr>
      </w:pPr>
      <w:r w:rsidRPr="003A7038">
        <w:rPr>
          <w:sz w:val="28"/>
          <w:szCs w:val="28"/>
        </w:rPr>
        <w:t>Boiler</w:t>
      </w:r>
    </w:p>
    <w:p w14:paraId="60EFF001" w14:textId="77777777" w:rsidR="00936D6E" w:rsidRPr="003A7038" w:rsidRDefault="00936D6E" w:rsidP="00936D6E">
      <w:pPr>
        <w:pStyle w:val="ListBullet"/>
        <w:numPr>
          <w:ilvl w:val="0"/>
          <w:numId w:val="10"/>
        </w:numPr>
        <w:ind w:left="360"/>
        <w:rPr>
          <w:sz w:val="28"/>
          <w:szCs w:val="28"/>
        </w:rPr>
      </w:pPr>
      <w:r w:rsidRPr="003A7038">
        <w:rPr>
          <w:sz w:val="28"/>
          <w:szCs w:val="28"/>
        </w:rPr>
        <w:t>Furnace</w:t>
      </w:r>
    </w:p>
    <w:p w14:paraId="7FF29421" w14:textId="3BE1CFDC" w:rsidR="00936D6E" w:rsidRPr="003A7038" w:rsidRDefault="00936D6E" w:rsidP="00936D6E">
      <w:pPr>
        <w:pStyle w:val="ListBullet"/>
        <w:numPr>
          <w:ilvl w:val="0"/>
          <w:numId w:val="10"/>
        </w:numPr>
        <w:ind w:left="360"/>
        <w:rPr>
          <w:sz w:val="28"/>
          <w:szCs w:val="28"/>
        </w:rPr>
      </w:pPr>
      <w:r w:rsidRPr="003A7038">
        <w:rPr>
          <w:sz w:val="28"/>
          <w:szCs w:val="28"/>
        </w:rPr>
        <w:t>Shed</w:t>
      </w:r>
    </w:p>
    <w:p w14:paraId="2AFAE11F" w14:textId="77777777" w:rsidR="00936D6E" w:rsidRPr="003A7038" w:rsidRDefault="00936D6E" w:rsidP="00936D6E">
      <w:pPr>
        <w:pStyle w:val="ListBullet"/>
        <w:numPr>
          <w:ilvl w:val="0"/>
          <w:numId w:val="10"/>
        </w:numPr>
        <w:ind w:left="360"/>
        <w:rPr>
          <w:sz w:val="28"/>
          <w:szCs w:val="28"/>
        </w:rPr>
      </w:pPr>
      <w:r w:rsidRPr="003A7038">
        <w:rPr>
          <w:sz w:val="28"/>
          <w:szCs w:val="28"/>
        </w:rPr>
        <w:t>Snow blower (liquids drained)</w:t>
      </w:r>
    </w:p>
    <w:p w14:paraId="4406B7C1" w14:textId="5ACF5E68" w:rsidR="00936D6E" w:rsidRPr="003A7038" w:rsidRDefault="00936D6E" w:rsidP="00936D6E">
      <w:pPr>
        <w:pStyle w:val="ListBullet"/>
        <w:numPr>
          <w:ilvl w:val="0"/>
          <w:numId w:val="10"/>
        </w:numPr>
        <w:ind w:left="360"/>
        <w:rPr>
          <w:sz w:val="28"/>
          <w:szCs w:val="28"/>
        </w:rPr>
      </w:pPr>
      <w:r w:rsidRPr="003A7038">
        <w:rPr>
          <w:sz w:val="28"/>
          <w:szCs w:val="28"/>
        </w:rPr>
        <w:t>Swing set (broken down</w:t>
      </w:r>
      <w:r w:rsidR="00675E1D" w:rsidRPr="003A7038">
        <w:rPr>
          <w:sz w:val="28"/>
          <w:szCs w:val="28"/>
        </w:rPr>
        <w:t xml:space="preserve"> and bundled</w:t>
      </w:r>
      <w:r w:rsidRPr="003A7038">
        <w:rPr>
          <w:sz w:val="28"/>
          <w:szCs w:val="28"/>
        </w:rPr>
        <w:t>)</w:t>
      </w:r>
    </w:p>
    <w:p w14:paraId="28A5D287" w14:textId="778853E0" w:rsidR="00936D6E" w:rsidRPr="003A7038" w:rsidRDefault="00936D6E" w:rsidP="00936D6E">
      <w:pPr>
        <w:pStyle w:val="ListBullet"/>
        <w:numPr>
          <w:ilvl w:val="0"/>
          <w:numId w:val="10"/>
        </w:numPr>
        <w:ind w:left="360"/>
        <w:rPr>
          <w:sz w:val="28"/>
          <w:szCs w:val="28"/>
        </w:rPr>
      </w:pPr>
      <w:r w:rsidRPr="003A7038">
        <w:rPr>
          <w:sz w:val="28"/>
          <w:szCs w:val="28"/>
        </w:rPr>
        <w:t>Treadmill</w:t>
      </w:r>
    </w:p>
    <w:p w14:paraId="7122D0D6" w14:textId="742F708E" w:rsidR="003A7038" w:rsidRPr="001953AF" w:rsidRDefault="00936D6E" w:rsidP="001953AF">
      <w:pPr>
        <w:pStyle w:val="ListBullet"/>
        <w:numPr>
          <w:ilvl w:val="0"/>
          <w:numId w:val="10"/>
        </w:numPr>
        <w:ind w:left="360"/>
        <w:rPr>
          <w:sz w:val="28"/>
          <w:szCs w:val="28"/>
        </w:rPr>
      </w:pPr>
      <w:r w:rsidRPr="003A7038">
        <w:rPr>
          <w:sz w:val="28"/>
          <w:szCs w:val="28"/>
        </w:rPr>
        <w:t>Wood stove</w:t>
      </w:r>
    </w:p>
    <w:p w14:paraId="789F2B7E" w14:textId="4E9852D0" w:rsidR="001953AF" w:rsidRDefault="001953AF" w:rsidP="00355284">
      <w:pPr>
        <w:jc w:val="center"/>
        <w:rPr>
          <w:b/>
          <w:sz w:val="28"/>
          <w:szCs w:val="28"/>
        </w:rPr>
      </w:pPr>
      <w:r w:rsidRPr="003A7038">
        <w:rPr>
          <w:noProof/>
          <w:sz w:val="28"/>
          <w:szCs w:val="28"/>
        </w:rPr>
        <w:drawing>
          <wp:inline distT="0" distB="0" distL="0" distR="0" wp14:anchorId="49640332" wp14:editId="1CDB7EAA">
            <wp:extent cx="1463040" cy="12616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G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6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038">
        <w:rPr>
          <w:noProof/>
          <w:sz w:val="28"/>
          <w:szCs w:val="28"/>
        </w:rPr>
        <w:drawing>
          <wp:inline distT="0" distB="0" distL="0" distR="0" wp14:anchorId="44ADCF1A" wp14:editId="5AEEF49B">
            <wp:extent cx="1236133" cy="12197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Sea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2233" cy="122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04C9" w14:textId="5FB296DA" w:rsidR="00BB14FB" w:rsidRPr="003A7038" w:rsidRDefault="00936D6E" w:rsidP="001953AF">
      <w:pPr>
        <w:jc w:val="center"/>
        <w:rPr>
          <w:sz w:val="28"/>
          <w:szCs w:val="28"/>
        </w:rPr>
      </w:pPr>
      <w:r w:rsidRPr="003A7038">
        <w:rPr>
          <w:b/>
          <w:sz w:val="28"/>
          <w:szCs w:val="28"/>
        </w:rPr>
        <w:t>Unacceptable</w:t>
      </w:r>
      <w:r w:rsidR="00E15097" w:rsidRPr="003A7038">
        <w:rPr>
          <w:b/>
          <w:sz w:val="28"/>
          <w:szCs w:val="28"/>
        </w:rPr>
        <w:t xml:space="preserve"> Items</w:t>
      </w:r>
    </w:p>
    <w:p w14:paraId="21F0909A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Auto parts</w:t>
      </w:r>
    </w:p>
    <w:p w14:paraId="24E827E8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Billiards table</w:t>
      </w:r>
    </w:p>
    <w:p w14:paraId="794FBF74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Box spring</w:t>
      </w:r>
    </w:p>
    <w:p w14:paraId="0370AC9F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Cardboard</w:t>
      </w:r>
    </w:p>
    <w:p w14:paraId="149AFD65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Ceramic</w:t>
      </w:r>
    </w:p>
    <w:p w14:paraId="18F7D6EC" w14:textId="5A4BAFA5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Clothing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/</w:t>
      </w:r>
      <w:r w:rsidR="003A7038" w:rsidRPr="003A7038">
        <w:rPr>
          <w:sz w:val="28"/>
          <w:szCs w:val="28"/>
        </w:rPr>
        <w:t xml:space="preserve"> </w:t>
      </w:r>
      <w:r w:rsidRPr="003A7038">
        <w:rPr>
          <w:sz w:val="28"/>
          <w:szCs w:val="28"/>
        </w:rPr>
        <w:t>Textiles</w:t>
      </w:r>
    </w:p>
    <w:p w14:paraId="76FCDD4B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Concrete</w:t>
      </w:r>
    </w:p>
    <w:p w14:paraId="5DC283F9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Construction material</w:t>
      </w:r>
    </w:p>
    <w:p w14:paraId="632B6DDA" w14:textId="0FF51A86" w:rsidR="003A7038" w:rsidRPr="003A7038" w:rsidRDefault="003A7038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Creosote treated items</w:t>
      </w:r>
    </w:p>
    <w:p w14:paraId="0A4DDFDF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Demolition debris</w:t>
      </w:r>
    </w:p>
    <w:p w14:paraId="68921D84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Fire extinguisher</w:t>
      </w:r>
    </w:p>
    <w:p w14:paraId="488330F0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Granite</w:t>
      </w:r>
    </w:p>
    <w:p w14:paraId="6BF934D0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Hazardous material</w:t>
      </w:r>
    </w:p>
    <w:p w14:paraId="526BF04B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Household hazardous waste</w:t>
      </w:r>
    </w:p>
    <w:p w14:paraId="11EE5A45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Insulation</w:t>
      </w:r>
    </w:p>
    <w:p w14:paraId="2C37A2FD" w14:textId="77777777" w:rsidR="003A7038" w:rsidRPr="003A7038" w:rsidRDefault="003A7038" w:rsidP="003A7038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Lawn mower (riding)</w:t>
      </w:r>
    </w:p>
    <w:p w14:paraId="0009C790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Lead paint items</w:t>
      </w:r>
    </w:p>
    <w:p w14:paraId="12397F29" w14:textId="413F9E6C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Mattress</w:t>
      </w:r>
      <w:r w:rsidR="00936D6E" w:rsidRPr="003A7038">
        <w:rPr>
          <w:sz w:val="28"/>
          <w:szCs w:val="28"/>
        </w:rPr>
        <w:t xml:space="preserve"> </w:t>
      </w:r>
      <w:r w:rsidR="003A7038" w:rsidRPr="003A7038">
        <w:rPr>
          <w:sz w:val="28"/>
          <w:szCs w:val="28"/>
        </w:rPr>
        <w:t>/</w:t>
      </w:r>
      <w:r w:rsidR="00936D6E" w:rsidRPr="003A7038">
        <w:rPr>
          <w:sz w:val="28"/>
          <w:szCs w:val="28"/>
        </w:rPr>
        <w:t xml:space="preserve"> mattress pads</w:t>
      </w:r>
    </w:p>
    <w:p w14:paraId="42D002F1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Oil-based paint</w:t>
      </w:r>
    </w:p>
    <w:p w14:paraId="410D9DC7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Pool table</w:t>
      </w:r>
    </w:p>
    <w:p w14:paraId="426AB4D5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Pressure-treated wood</w:t>
      </w:r>
    </w:p>
    <w:p w14:paraId="589B3701" w14:textId="03CE4FAA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 xml:space="preserve">Roofing </w:t>
      </w:r>
      <w:r w:rsidR="00936D6E" w:rsidRPr="003A7038">
        <w:rPr>
          <w:sz w:val="28"/>
          <w:szCs w:val="28"/>
        </w:rPr>
        <w:t>materials</w:t>
      </w:r>
    </w:p>
    <w:p w14:paraId="559A1474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Sheet rock</w:t>
      </w:r>
    </w:p>
    <w:p w14:paraId="130F7FFC" w14:textId="77777777" w:rsidR="00BB14FB" w:rsidRPr="003A7038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Tiles</w:t>
      </w:r>
    </w:p>
    <w:p w14:paraId="54AD91DB" w14:textId="77777777" w:rsidR="00BB14FB" w:rsidRDefault="00E15097">
      <w:pPr>
        <w:pStyle w:val="ListBullet"/>
        <w:rPr>
          <w:sz w:val="28"/>
          <w:szCs w:val="28"/>
        </w:rPr>
      </w:pPr>
      <w:r w:rsidRPr="003A7038">
        <w:rPr>
          <w:sz w:val="28"/>
          <w:szCs w:val="28"/>
        </w:rPr>
        <w:t>Yard waste</w:t>
      </w:r>
    </w:p>
    <w:p w14:paraId="0C3A95EC" w14:textId="77777777" w:rsidR="001953AF" w:rsidRDefault="001953AF" w:rsidP="001953AF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7418B9F2" w14:textId="77777777" w:rsidR="00E15097" w:rsidRDefault="00E15097" w:rsidP="001953AF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6B3BDD20" w14:textId="77777777" w:rsidR="001953AF" w:rsidRPr="003A7038" w:rsidRDefault="001953AF" w:rsidP="001953AF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3A7038">
        <w:rPr>
          <w:sz w:val="28"/>
          <w:szCs w:val="28"/>
        </w:rPr>
        <w:t xml:space="preserve">*Wooden furniture only. Drawers must be </w:t>
      </w:r>
      <w:r w:rsidRPr="003A7038">
        <w:rPr>
          <w:b/>
          <w:bCs/>
          <w:sz w:val="28"/>
          <w:szCs w:val="28"/>
        </w:rPr>
        <w:t>removed or securely duct taped</w:t>
      </w:r>
      <w:r w:rsidRPr="003A7038">
        <w:rPr>
          <w:sz w:val="28"/>
          <w:szCs w:val="28"/>
        </w:rPr>
        <w:t>, shelves must be removed, cabinets must be taped close</w:t>
      </w:r>
    </w:p>
    <w:p w14:paraId="2170460B" w14:textId="77777777" w:rsidR="001953AF" w:rsidRDefault="001953AF" w:rsidP="001953AF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26E042E3" w14:textId="77777777" w:rsidR="001953AF" w:rsidRPr="003A7038" w:rsidRDefault="001953AF" w:rsidP="001953AF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3A7038">
        <w:rPr>
          <w:sz w:val="28"/>
          <w:szCs w:val="28"/>
        </w:rPr>
        <w:t>**Doors, shelves, and drawers must be securely taped or removed.</w:t>
      </w:r>
    </w:p>
    <w:p w14:paraId="09719500" w14:textId="77777777" w:rsidR="001953AF" w:rsidRDefault="00E15097">
      <w:pPr>
        <w:rPr>
          <w:noProof/>
          <w:sz w:val="28"/>
          <w:szCs w:val="28"/>
        </w:rPr>
      </w:pPr>
      <w:r w:rsidRPr="003A7038">
        <w:rPr>
          <w:sz w:val="28"/>
          <w:szCs w:val="28"/>
        </w:rPr>
        <w:br/>
        <w:t>Questions? Contact Republic Services or the City of Marlborough DPW to schedule a collection.</w:t>
      </w:r>
      <w:r w:rsidR="003A7038" w:rsidRPr="003A7038">
        <w:rPr>
          <w:noProof/>
          <w:sz w:val="28"/>
          <w:szCs w:val="28"/>
        </w:rPr>
        <w:t xml:space="preserve"> </w:t>
      </w:r>
    </w:p>
    <w:p w14:paraId="21C157F3" w14:textId="60B4EB9E" w:rsidR="00BB14FB" w:rsidRPr="003A7038" w:rsidRDefault="00BB14FB">
      <w:pPr>
        <w:rPr>
          <w:sz w:val="28"/>
          <w:szCs w:val="28"/>
        </w:rPr>
      </w:pPr>
    </w:p>
    <w:sectPr w:rsidR="00BB14FB" w:rsidRPr="003A7038" w:rsidSect="001953AF">
      <w:headerReference w:type="default" r:id="rId10"/>
      <w:pgSz w:w="23760" w:h="18000" w:orient="landscape" w:code="150"/>
      <w:pgMar w:top="720" w:right="720" w:bottom="720" w:left="720" w:header="720" w:footer="720" w:gutter="0"/>
      <w:cols w:num="3" w:space="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B284" w14:textId="77777777" w:rsidR="00C578B9" w:rsidRDefault="00C578B9" w:rsidP="003A7038">
      <w:pPr>
        <w:spacing w:after="0" w:line="240" w:lineRule="auto"/>
      </w:pPr>
      <w:r>
        <w:separator/>
      </w:r>
    </w:p>
  </w:endnote>
  <w:endnote w:type="continuationSeparator" w:id="0">
    <w:p w14:paraId="6366DAAE" w14:textId="77777777" w:rsidR="00C578B9" w:rsidRDefault="00C578B9" w:rsidP="003A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6ABC" w14:textId="77777777" w:rsidR="00C578B9" w:rsidRDefault="00C578B9" w:rsidP="003A7038">
      <w:pPr>
        <w:spacing w:after="0" w:line="240" w:lineRule="auto"/>
      </w:pPr>
      <w:r>
        <w:separator/>
      </w:r>
    </w:p>
  </w:footnote>
  <w:footnote w:type="continuationSeparator" w:id="0">
    <w:p w14:paraId="5CC65307" w14:textId="77777777" w:rsidR="00C578B9" w:rsidRDefault="00C578B9" w:rsidP="003A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709" w14:textId="3B322DF8" w:rsidR="003A7038" w:rsidRDefault="003A7038" w:rsidP="003A7038">
    <w:pPr>
      <w:pStyle w:val="Header"/>
      <w:jc w:val="right"/>
    </w:pPr>
    <w:r>
      <w:t>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977A2"/>
    <w:multiLevelType w:val="hybridMultilevel"/>
    <w:tmpl w:val="9CDA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B1C65"/>
    <w:multiLevelType w:val="hybridMultilevel"/>
    <w:tmpl w:val="E7E2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16752">
    <w:abstractNumId w:val="8"/>
  </w:num>
  <w:num w:numId="2" w16cid:durableId="1510872006">
    <w:abstractNumId w:val="6"/>
  </w:num>
  <w:num w:numId="3" w16cid:durableId="1744328267">
    <w:abstractNumId w:val="5"/>
  </w:num>
  <w:num w:numId="4" w16cid:durableId="645161753">
    <w:abstractNumId w:val="4"/>
  </w:num>
  <w:num w:numId="5" w16cid:durableId="1748764810">
    <w:abstractNumId w:val="7"/>
  </w:num>
  <w:num w:numId="6" w16cid:durableId="76487904">
    <w:abstractNumId w:val="3"/>
  </w:num>
  <w:num w:numId="7" w16cid:durableId="1994604323">
    <w:abstractNumId w:val="2"/>
  </w:num>
  <w:num w:numId="8" w16cid:durableId="1924411045">
    <w:abstractNumId w:val="1"/>
  </w:num>
  <w:num w:numId="9" w16cid:durableId="2081823657">
    <w:abstractNumId w:val="0"/>
  </w:num>
  <w:num w:numId="10" w16cid:durableId="1968660958">
    <w:abstractNumId w:val="10"/>
  </w:num>
  <w:num w:numId="11" w16cid:durableId="1957517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7C1"/>
    <w:rsid w:val="001953AF"/>
    <w:rsid w:val="0029639D"/>
    <w:rsid w:val="00326F90"/>
    <w:rsid w:val="00355284"/>
    <w:rsid w:val="003A7038"/>
    <w:rsid w:val="003D7545"/>
    <w:rsid w:val="004512A1"/>
    <w:rsid w:val="005B305E"/>
    <w:rsid w:val="00675E1D"/>
    <w:rsid w:val="00860902"/>
    <w:rsid w:val="00936D6E"/>
    <w:rsid w:val="00AA1D8D"/>
    <w:rsid w:val="00AD1D90"/>
    <w:rsid w:val="00B32BC8"/>
    <w:rsid w:val="00B47730"/>
    <w:rsid w:val="00BB14FB"/>
    <w:rsid w:val="00C578B9"/>
    <w:rsid w:val="00CB0664"/>
    <w:rsid w:val="00E15097"/>
    <w:rsid w:val="00E36C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C3B886"/>
  <w14:defaultImageDpi w14:val="300"/>
  <w15:docId w15:val="{A03968D4-9948-43BB-8451-5A61573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Dominic Goncalves</cp:lastModifiedBy>
  <cp:revision>2</cp:revision>
  <dcterms:created xsi:type="dcterms:W3CDTF">2026-03-06T14:52:00Z</dcterms:created>
  <dcterms:modified xsi:type="dcterms:W3CDTF">2026-03-06T14:52:00Z</dcterms:modified>
  <cp:category/>
</cp:coreProperties>
</file>